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622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Святного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Валерия Григорьевича, </w:t>
      </w:r>
      <w:r>
        <w:rPr>
          <w:rStyle w:val="cat-ExternalSystemDefinedgrp-2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зарегистрированного и проживающего по адресу: </w:t>
      </w:r>
      <w:r>
        <w:rPr>
          <w:rStyle w:val="cat-UserDefinedgrp-3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2rplc-1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8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0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Святный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: ХМАО</w:t>
      </w:r>
      <w:r>
        <w:rPr>
          <w:rFonts w:ascii="Times New Roman" w:eastAsia="Times New Roman" w:hAnsi="Times New Roman" w:cs="Times New Roman"/>
          <w:sz w:val="25"/>
          <w:szCs w:val="25"/>
        </w:rPr>
        <w:t>-Югра, г. Нефтеюганск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11 В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., д. 5, кв. 322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19.05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3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06.03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18.03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Святному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06.03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Святный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В.Г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Святного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Святного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В.Г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3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Святный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 ППСП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Святного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23rplc-3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06.03.2025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Святный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20.20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18.03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19.03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Святным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19.05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Святным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Святного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Святному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В.Г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Святного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Валерия Григорьевича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0412365400395006222520118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UserDefinedgrp-23rplc-21">
    <w:name w:val="cat-UserDefined grp-23 rplc-21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23rplc-37">
    <w:name w:val="cat-UserDefined grp-23 rplc-37"/>
    <w:basedOn w:val="DefaultParagraphFont"/>
  </w:style>
  <w:style w:type="character" w:customStyle="1" w:styleId="cat-UserDefinedgrp-34rplc-55">
    <w:name w:val="cat-UserDefined grp-34 rplc-55"/>
    <w:basedOn w:val="DefaultParagraphFont"/>
  </w:style>
  <w:style w:type="character" w:customStyle="1" w:styleId="cat-UserDefinedgrp-35rplc-58">
    <w:name w:val="cat-UserDefined grp-35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